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0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>
        <w:rPr>
          <w:rFonts w:ascii="Times New Roman" w:eastAsia="Times New Roman" w:hAnsi="Times New Roman" w:cs="Times New Roman"/>
          <w:sz w:val="28"/>
          <w:szCs w:val="28"/>
        </w:rPr>
        <w:t>Мирхафизановича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8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2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8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2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7461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5402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Ситдиков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6736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3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</w:t>
      </w:r>
      <w:r>
        <w:rPr>
          <w:rFonts w:ascii="Times New Roman" w:eastAsia="Times New Roman" w:hAnsi="Times New Roman" w:cs="Times New Roman"/>
          <w:sz w:val="28"/>
          <w:szCs w:val="28"/>
        </w:rPr>
        <w:t>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Ситдикова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Марата </w:t>
      </w:r>
      <w:r>
        <w:rPr>
          <w:rFonts w:ascii="Times New Roman" w:eastAsia="Times New Roman" w:hAnsi="Times New Roman" w:cs="Times New Roman"/>
          <w:sz w:val="28"/>
          <w:szCs w:val="28"/>
        </w:rPr>
        <w:t>Мирхафизановича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5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</w:t>
      </w:r>
      <w:r>
        <w:rPr>
          <w:rFonts w:ascii="Times New Roman" w:eastAsia="Times New Roman" w:hAnsi="Times New Roman" w:cs="Times New Roman"/>
          <w:sz w:val="28"/>
          <w:szCs w:val="28"/>
        </w:rPr>
        <w:t>0024050000</w:t>
      </w:r>
      <w:r>
        <w:rPr>
          <w:rFonts w:ascii="Times New Roman" w:eastAsia="Times New Roman" w:hAnsi="Times New Roman" w:cs="Times New Roman"/>
          <w:sz w:val="28"/>
          <w:szCs w:val="28"/>
        </w:rPr>
        <w:t>67361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8rplc-48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5rplc-6">
    <w:name w:val="cat-ExternalSystemDefined grp-35 rplc-6"/>
    <w:basedOn w:val="DefaultParagraphFont"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OrganizationNamegrp-28rplc-11">
    <w:name w:val="cat-OrganizationName grp-28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OrganizationNamegrp-28rplc-17">
    <w:name w:val="cat-OrganizationName grp-28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3rplc-31">
    <w:name w:val="cat-Date grp-13 rplc-31"/>
    <w:basedOn w:val="DefaultParagraphFont"/>
  </w:style>
  <w:style w:type="character" w:customStyle="1" w:styleId="cat-Sumgrp-25rplc-34">
    <w:name w:val="cat-Sum grp-2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Dategrp-18rplc-48">
    <w:name w:val="cat-Date grp-1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